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9CEA">
      <w:pPr>
        <w:pStyle w:val="165"/>
        <w:widowControl/>
        <w:jc w:val="both"/>
      </w:pPr>
    </w:p>
    <w:p w14:paraId="4977D1CC">
      <w:pPr>
        <w:pStyle w:val="165"/>
        <w:widowControl/>
      </w:pPr>
      <w:r>
        <w:t>附件1  农业产业项目招标采购代理机构信息登记表</w:t>
      </w:r>
    </w:p>
    <w:tbl>
      <w:tblPr>
        <w:tblStyle w:val="3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986"/>
        <w:gridCol w:w="1722"/>
        <w:gridCol w:w="2987"/>
      </w:tblGrid>
      <w:tr w14:paraId="2E32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840254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机构名称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679B6B">
            <w:pPr>
              <w:spacing w:after="0" w:line="276" w:lineRule="auto"/>
            </w:pP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A917C9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统一社会信用代码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05B50D">
            <w:pPr>
              <w:spacing w:after="0" w:line="276" w:lineRule="auto"/>
            </w:pPr>
          </w:p>
        </w:tc>
      </w:tr>
      <w:tr w14:paraId="4C13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3FB59B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法定代表人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13A4C1">
            <w:pPr>
              <w:spacing w:after="0" w:line="276" w:lineRule="auto"/>
            </w:pP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F7D624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联系人及电话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006CC1">
            <w:pPr>
              <w:spacing w:after="0" w:line="276" w:lineRule="auto"/>
            </w:pPr>
          </w:p>
        </w:tc>
      </w:tr>
      <w:tr w14:paraId="216E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8021EA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机构地址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BA2CAF">
            <w:pPr>
              <w:spacing w:after="0" w:line="276" w:lineRule="auto"/>
            </w:pP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B1F274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电子邮箱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B4294E">
            <w:pPr>
              <w:spacing w:after="0" w:line="276" w:lineRule="auto"/>
            </w:pPr>
          </w:p>
        </w:tc>
      </w:tr>
      <w:tr w14:paraId="47CE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1EF611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可承接业务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93E2D9">
            <w:pPr>
              <w:spacing w:after="0" w:line="276" w:lineRule="auto"/>
            </w:pP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DD65AB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成立时间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0E3DBD">
            <w:pPr>
              <w:spacing w:after="0" w:line="276" w:lineRule="auto"/>
            </w:pPr>
          </w:p>
        </w:tc>
      </w:tr>
      <w:tr w14:paraId="6D64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B9E945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从业人员数量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4FD47E">
            <w:pPr>
              <w:spacing w:after="0" w:line="276" w:lineRule="auto"/>
            </w:pP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45D63A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涉农业绩情况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C14073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br w:type="textWrapping"/>
            </w:r>
          </w:p>
        </w:tc>
      </w:tr>
      <w:tr w14:paraId="57CE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CC11DA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收费方案摘要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8F29AE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br w:type="textWrapping"/>
            </w: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DF7DE6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信用情况说明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B1099B">
            <w:pPr>
              <w:spacing w:after="0" w:line="276" w:lineRule="auto"/>
            </w:pPr>
          </w:p>
        </w:tc>
      </w:tr>
      <w:tr w14:paraId="79A9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096A68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近三年代表项目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DA04CD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br w:type="textWrapping"/>
            </w:r>
          </w:p>
        </w:tc>
        <w:tc>
          <w:tcPr>
            <w:tcW w:w="914" w:type="pct"/>
            <w:shd w:val="clear" w:color="auto" w:fill="EAF2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AE4B15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t>备注</w:t>
            </w:r>
          </w:p>
        </w:tc>
        <w:tc>
          <w:tcPr>
            <w:tcW w:w="1585" w:type="pc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1C2B41">
            <w:pPr>
              <w:spacing w:after="0" w:line="276" w:lineRule="auto"/>
            </w:pPr>
            <w:r>
              <w:rPr>
                <w:rFonts w:ascii="宋体" w:hAnsi="宋体" w:eastAsia="宋体"/>
                <w:sz w:val="21"/>
              </w:rPr>
              <w:br w:type="textWrapping"/>
            </w:r>
          </w:p>
        </w:tc>
      </w:tr>
    </w:tbl>
    <w:p w14:paraId="40400F59">
      <w:pPr>
        <w:pStyle w:val="19"/>
        <w:widowControl/>
      </w:pPr>
      <w:r>
        <w:t>附件材料清单：营业执照复印件、授权委托书、人员情况说明、同类业绩材料、收费方案及优惠说明等。</w:t>
      </w:r>
    </w:p>
    <w:p w14:paraId="7FE6826E">
      <w:pPr>
        <w:pStyle w:val="19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申报机构（盖章）：＿＿＿＿＿＿＿＿＿＿＿＿＿＿＿＿    填报日期：＿＿＿＿＿＿年＿＿＿＿月＿＿＿＿日</w:t>
      </w:r>
    </w:p>
    <w:p w14:paraId="783CB322">
      <w:r>
        <w:br w:type="page"/>
      </w:r>
    </w:p>
    <w:p w14:paraId="62A6D75A">
      <w:pPr>
        <w:pStyle w:val="164"/>
        <w:widowControl/>
      </w:pPr>
      <w:r>
        <w:t>附件2  信用承诺书</w:t>
      </w:r>
    </w:p>
    <w:p w14:paraId="6077F942">
      <w:pPr>
        <w:pStyle w:val="19"/>
        <w:widowControl/>
      </w:pPr>
      <w:r>
        <w:t>本机构自愿参加农业产业项目招标采购代理机构信息登记，并郑重承诺如下：</w:t>
      </w:r>
    </w:p>
    <w:p w14:paraId="17E13671">
      <w:pPr>
        <w:pStyle w:val="19"/>
        <w:widowControl/>
      </w:pPr>
      <w:r>
        <w:t>一、所提交的登记材料真实、准确、完整，不存在虚假记载、误导性陈述或者重大遗漏。</w:t>
      </w:r>
    </w:p>
    <w:p w14:paraId="3CF40A0F">
      <w:pPr>
        <w:pStyle w:val="19"/>
        <w:widowControl/>
      </w:pPr>
      <w:r>
        <w:t>二、依法依规开展招标代理、政府采购代理相关业务，严格遵守国家法律法规及行业规范。</w:t>
      </w:r>
    </w:p>
    <w:p w14:paraId="04BEAEC3">
      <w:pPr>
        <w:pStyle w:val="19"/>
        <w:widowControl/>
      </w:pPr>
      <w:r>
        <w:t>三、近三年内不存在重大违法记录，不属于严重失信主体；如有关情况发生变化，将及时书面告知。</w:t>
      </w:r>
    </w:p>
    <w:p w14:paraId="079805FE">
      <w:pPr>
        <w:pStyle w:val="19"/>
        <w:widowControl/>
      </w:pPr>
      <w:r>
        <w:t>四、在参与农业产业项目选聘及履约过程中，坚持独立、客观、公正，不与任何单位或者个人串通，不提供虚假材料，不泄露依法应当保密的信息。</w:t>
      </w:r>
    </w:p>
    <w:p w14:paraId="159ED711">
      <w:pPr>
        <w:pStyle w:val="19"/>
        <w:widowControl/>
      </w:pPr>
      <w:r>
        <w:t>五、接受农业农村局及项目单位对登记信息、履约表现、信用情况的核查，并配合信息更新。</w:t>
      </w:r>
    </w:p>
    <w:p w14:paraId="4C82AE3D">
      <w:pPr>
        <w:pStyle w:val="19"/>
        <w:widowControl/>
      </w:pPr>
      <w:r>
        <w:t>六、如违反上述承诺，自愿承担相应法律责任及由此产生的一切后果。</w:t>
      </w:r>
    </w:p>
    <w:p w14:paraId="703C923C">
      <w:pPr>
        <w:spacing w:line="336" w:lineRule="auto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承诺机构（盖章）：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sz w:val="32"/>
          <w:szCs w:val="32"/>
        </w:rPr>
        <w:t>法定代表人或授权代表签字：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</w:t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</w:t>
      </w:r>
      <w:r>
        <w:rPr>
          <w:rFonts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</w:t>
      </w:r>
      <w:r>
        <w:rPr>
          <w:rFonts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</w:t>
      </w:r>
      <w:r>
        <w:rPr>
          <w:rFonts w:ascii="Times New Roman" w:hAnsi="Times New Roman" w:eastAsia="仿宋_GB2312" w:cs="仿宋_GB2312"/>
          <w:sz w:val="32"/>
          <w:szCs w:val="32"/>
        </w:rPr>
        <w:t>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2240" w:h="15840"/>
      <w:pgMar w:top="2098" w:right="1474" w:bottom="1984" w:left="1587" w:header="851" w:footer="141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ＭＳ 明朝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a古典明朝楷">
    <w:altName w:val="宋体"/>
    <w:panose1 w:val="02010600010101010101"/>
    <w:charset w:val="86"/>
    <w:family w:val="auto"/>
    <w:pitch w:val="default"/>
    <w:sig w:usb0="00000000" w:usb1="00000000" w:usb2="00000016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ゴシック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Radam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35D4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071F1">
                          <w:pPr>
                            <w:pStyle w:val="2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5B071F1">
                    <w:pPr>
                      <w:pStyle w:val="2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86445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0865C">
                          <w:pPr>
                            <w:pStyle w:val="2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90865C">
                    <w:pPr>
                      <w:pStyle w:val="2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047AC">
    <w:pPr>
      <w:pStyle w:val="2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2EE7C">
    <w:pPr>
      <w:pStyle w:val="2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OGI2Y2QxNGRmNDdhMGM4MDI5MGNmYzg2ZTc4OTI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FFF38F4"/>
    <w:rsid w:val="5A7752A3"/>
    <w:rsid w:val="60D767D1"/>
    <w:rsid w:val="6D21492B"/>
    <w:rsid w:val="6D2F60AF"/>
    <w:rsid w:val="6D56702A"/>
    <w:rsid w:val="7EDF8032"/>
    <w:rsid w:val="AE3FB2F3"/>
    <w:rsid w:val="BFFF6DC1"/>
    <w:rsid w:val="F9E76111"/>
    <w:rsid w:val="FBF7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next w:val="1"/>
    <w:link w:val="138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link w:val="139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link w:val="140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link w:val="150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link w:val="15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link w:val="152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link w:val="153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link w:val="154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link w:val="155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 New" w:hAnsi="Courier New" w:eastAsia="Aa古典明朝楷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link w:val="144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next w:val="1"/>
    <w:link w:val="142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next w:val="1"/>
    <w:link w:val="141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eastAsia="Radam" w:asciiTheme="majorHAnsi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eastAsia="Aa古典明朝楷" w:asciiTheme="minorHAnsi" w:hAnsiTheme="minorHAnsi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eastAsia="Radam" w:asciiTheme="majorHAnsi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eastAsia="Radam" w:asciiTheme="majorHAnsi" w:hAnsiTheme="majorHAnsi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eastAsia="Radam" w:asciiTheme="majorHAnsi" w:hAnsiTheme="majorHAns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eastAsia="Radam" w:asciiTheme="majorHAnsi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eastAsia="Radam" w:asciiTheme="majorHAnsi" w:hAnsiTheme="majorHAnsi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 New" w:hAnsi="Courier New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eastAsia="Radam" w:asciiTheme="majorHAnsi" w:hAnsiTheme="majorHAnsi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eastAsia="Radam" w:asciiTheme="majorHAnsi" w:hAnsiTheme="majorHAnsi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eastAsia="Radam" w:asciiTheme="majorHAnsi" w:hAnsiTheme="majorHAnsi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eastAsia="Radam" w:asciiTheme="majorHAnsi" w:hAnsiTheme="majorHAnsi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eastAsia="Radam" w:asciiTheme="majorHAnsi" w:hAnsiTheme="majorHAnsi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eastAsia="Radam" w:asciiTheme="majorHAnsi" w:hAnsiTheme="majorHAnsi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6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'1.0' standalone='yes'?>
<b:Sources xmlns:b="http://schemas.openxmlformats.org/officeDocument/2006/bibliography" StyleName="APA" SelectedStyle="/APA.XSL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1926</Words>
  <Characters>1968</Characters>
  <Lines>0</Lines>
  <Paragraphs>0</Paragraphs>
  <TotalTime>6</TotalTime>
  <ScaleCrop>false</ScaleCrop>
  <LinksUpToDate>false</LinksUpToDate>
  <CharactersWithSpaces>1979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2013-12-26T07:15:00Z</dcterms:created>
  <dc:creator>python-docx</dc:creator>
  <dc:description>generated by python-docx</dc:description>
  <cp:lastModifiedBy>kylin</cp:lastModifiedBy>
  <dcterms:modified xsi:type="dcterms:W3CDTF">2026-03-25T17:04:28Z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2BC87E4F8594F361016DC269031B9FA3_43</vt:lpwstr>
  </property>
  <property fmtid="{D5CDD505-2E9C-101B-9397-08002B2CF9AE}" pid="4" name="KSOTemplateDocerSaveRecord">
    <vt:lpwstr>eyJoZGlkIjoiNmJhZDJjMjVmNWQwZTQ3ZTBiMWRkMDZjMzg4MmM2MTQiLCJ1c2VySWQiOiIzNDI1MDgyODgifQ==</vt:lpwstr>
  </property>
</Properties>
</file>